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951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Захаровой Ксении Сергеевны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Захарова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40502087930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02.05.2024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Захарова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Захаровой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02.05.2024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Захаровой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Захаровой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Захарову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Ксению Сергеевну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0412365400285009512420186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6">
    <w:name w:val="cat-UserDefined grp-2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